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84BF" w14:textId="5FA0A1D0" w:rsidR="00294E6F" w:rsidRPr="001E3AF7" w:rsidRDefault="00572FA5">
      <w:pPr>
        <w:pStyle w:val="Heading1"/>
        <w:rPr>
          <w:rFonts w:ascii="Arial" w:hAnsi="Arial" w:cs="Arial"/>
          <w:color w:val="1F497D" w:themeColor="text2"/>
          <w:sz w:val="24"/>
          <w:szCs w:val="24"/>
        </w:rPr>
      </w:pPr>
      <w:r w:rsidRPr="001E3AF7">
        <w:rPr>
          <w:rFonts w:ascii="Arial" w:hAnsi="Arial" w:cs="Arial"/>
          <w:color w:val="1F497D" w:themeColor="text2"/>
          <w:sz w:val="24"/>
          <w:szCs w:val="24"/>
        </w:rPr>
        <w:t>Assistance Request Form</w:t>
      </w:r>
      <w:r w:rsidR="000B5663">
        <w:rPr>
          <w:rFonts w:ascii="Arial" w:hAnsi="Arial" w:cs="Arial"/>
          <w:color w:val="1F497D" w:themeColor="text2"/>
          <w:sz w:val="24"/>
          <w:szCs w:val="24"/>
        </w:rPr>
        <w:t xml:space="preserve"> – </w:t>
      </w:r>
      <w:r w:rsidR="00885F65">
        <w:rPr>
          <w:rFonts w:ascii="Arial" w:hAnsi="Arial" w:cs="Arial"/>
          <w:color w:val="1F497D" w:themeColor="text2"/>
          <w:sz w:val="24"/>
          <w:szCs w:val="24"/>
        </w:rPr>
        <w:t xml:space="preserve">INFORMATION </w:t>
      </w:r>
      <w:r w:rsidR="000B5663">
        <w:rPr>
          <w:rFonts w:ascii="Arial" w:hAnsi="Arial" w:cs="Arial"/>
          <w:color w:val="1F497D" w:themeColor="text2"/>
          <w:sz w:val="24"/>
          <w:szCs w:val="24"/>
        </w:rPr>
        <w:t>TO BE KEPT CONFIDENTIAL</w:t>
      </w:r>
    </w:p>
    <w:p w14:paraId="3335283E" w14:textId="04224EEE" w:rsidR="001035CD" w:rsidRPr="00620D85" w:rsidRDefault="00B04DCB">
      <w:pPr>
        <w:rPr>
          <w:rFonts w:ascii="Arial" w:hAnsi="Arial" w:cs="Arial"/>
          <w:sz w:val="20"/>
          <w:szCs w:val="20"/>
        </w:rPr>
      </w:pPr>
      <w:r w:rsidRPr="00620D85">
        <w:rPr>
          <w:rFonts w:ascii="Arial" w:hAnsi="Arial" w:cs="Arial"/>
          <w:sz w:val="20"/>
          <w:szCs w:val="20"/>
        </w:rPr>
        <w:t xml:space="preserve">To be completed by </w:t>
      </w:r>
      <w:r w:rsidR="001A24B4" w:rsidRPr="00620D85">
        <w:rPr>
          <w:rFonts w:ascii="Arial" w:hAnsi="Arial" w:cs="Arial"/>
          <w:sz w:val="20"/>
          <w:szCs w:val="20"/>
        </w:rPr>
        <w:t>families</w:t>
      </w:r>
      <w:r w:rsidRPr="00620D85">
        <w:rPr>
          <w:rFonts w:ascii="Arial" w:hAnsi="Arial" w:cs="Arial"/>
          <w:sz w:val="20"/>
          <w:szCs w:val="20"/>
        </w:rPr>
        <w:t xml:space="preserve"> seeking financial </w:t>
      </w:r>
      <w:r w:rsidR="0086577B">
        <w:rPr>
          <w:rFonts w:ascii="Arial" w:hAnsi="Arial" w:cs="Arial"/>
          <w:sz w:val="20"/>
          <w:szCs w:val="20"/>
        </w:rPr>
        <w:t>aid</w:t>
      </w:r>
      <w:r w:rsidRPr="00620D85">
        <w:rPr>
          <w:rFonts w:ascii="Arial" w:hAnsi="Arial" w:cs="Arial"/>
          <w:sz w:val="20"/>
          <w:szCs w:val="20"/>
        </w:rPr>
        <w:t>.</w:t>
      </w:r>
      <w:r w:rsidR="00A06DB8">
        <w:rPr>
          <w:rFonts w:ascii="Arial" w:hAnsi="Arial" w:cs="Arial"/>
          <w:sz w:val="20"/>
          <w:szCs w:val="20"/>
        </w:rPr>
        <w:t xml:space="preserve"> </w:t>
      </w:r>
      <w:r w:rsidRPr="00620D85">
        <w:rPr>
          <w:rFonts w:ascii="Arial" w:hAnsi="Arial" w:cs="Arial"/>
          <w:sz w:val="20"/>
          <w:szCs w:val="20"/>
        </w:rPr>
        <w:t xml:space="preserve">Please answer all questions honestly. The information provided will </w:t>
      </w:r>
      <w:r w:rsidR="00180F9B" w:rsidRPr="00620D85">
        <w:rPr>
          <w:rFonts w:ascii="Arial" w:hAnsi="Arial" w:cs="Arial"/>
          <w:sz w:val="20"/>
          <w:szCs w:val="20"/>
        </w:rPr>
        <w:t>help</w:t>
      </w:r>
      <w:r w:rsidR="001A24B4" w:rsidRPr="00620D85">
        <w:rPr>
          <w:rFonts w:ascii="Arial" w:hAnsi="Arial" w:cs="Arial"/>
          <w:sz w:val="20"/>
          <w:szCs w:val="20"/>
        </w:rPr>
        <w:t xml:space="preserve"> determine eligibility for assistance</w:t>
      </w:r>
      <w:r w:rsidR="008B321B" w:rsidRPr="00620D85">
        <w:rPr>
          <w:rFonts w:ascii="Arial" w:hAnsi="Arial" w:cs="Arial"/>
          <w:sz w:val="20"/>
          <w:szCs w:val="20"/>
        </w:rPr>
        <w:t xml:space="preserve"> and help ensure support goes to those truly in need</w:t>
      </w:r>
      <w:r w:rsidR="00CE69B1" w:rsidRPr="00620D85">
        <w:rPr>
          <w:rFonts w:ascii="Arial" w:hAnsi="Arial" w:cs="Arial"/>
          <w:sz w:val="20"/>
          <w:szCs w:val="20"/>
        </w:rPr>
        <w:t>.</w:t>
      </w:r>
      <w:r w:rsidR="00135675">
        <w:rPr>
          <w:rFonts w:ascii="Arial" w:hAnsi="Arial" w:cs="Arial"/>
          <w:sz w:val="20"/>
          <w:szCs w:val="20"/>
        </w:rPr>
        <w:t xml:space="preserve"> Additional contact information </w:t>
      </w:r>
      <w:r w:rsidR="00C31212">
        <w:rPr>
          <w:rFonts w:ascii="Arial" w:hAnsi="Arial" w:cs="Arial"/>
          <w:sz w:val="20"/>
          <w:szCs w:val="20"/>
        </w:rPr>
        <w:t xml:space="preserve">(landlord, etc.) </w:t>
      </w:r>
      <w:r w:rsidR="00135675">
        <w:rPr>
          <w:rFonts w:ascii="Arial" w:hAnsi="Arial" w:cs="Arial"/>
          <w:sz w:val="20"/>
          <w:szCs w:val="20"/>
        </w:rPr>
        <w:t>may be req</w:t>
      </w:r>
      <w:r w:rsidR="00A06DB8">
        <w:rPr>
          <w:rFonts w:ascii="Arial" w:hAnsi="Arial" w:cs="Arial"/>
          <w:sz w:val="20"/>
          <w:szCs w:val="20"/>
        </w:rPr>
        <w:t>uired</w:t>
      </w:r>
      <w:r w:rsidR="00135675">
        <w:rPr>
          <w:rFonts w:ascii="Arial" w:hAnsi="Arial" w:cs="Arial"/>
          <w:sz w:val="20"/>
          <w:szCs w:val="20"/>
        </w:rPr>
        <w:t xml:space="preserve"> </w:t>
      </w:r>
      <w:r w:rsidR="00C31212">
        <w:rPr>
          <w:rFonts w:ascii="Arial" w:hAnsi="Arial" w:cs="Arial"/>
          <w:sz w:val="20"/>
          <w:szCs w:val="20"/>
        </w:rPr>
        <w:t>after review.</w:t>
      </w:r>
    </w:p>
    <w:p w14:paraId="7EA76ECF" w14:textId="43207307" w:rsidR="00294E6F" w:rsidRPr="001E3AF7" w:rsidRDefault="0085318D">
      <w:pPr>
        <w:pStyle w:val="Heading2"/>
        <w:rPr>
          <w:rFonts w:ascii="Arial" w:hAnsi="Arial" w:cs="Arial"/>
          <w:color w:val="1F497D" w:themeColor="text2"/>
          <w:sz w:val="24"/>
          <w:szCs w:val="24"/>
        </w:rPr>
      </w:pPr>
      <w:r w:rsidRPr="001E3AF7">
        <w:rPr>
          <w:rFonts w:ascii="Arial" w:hAnsi="Arial" w:cs="Arial"/>
          <w:color w:val="1F497D" w:themeColor="text2"/>
          <w:sz w:val="24"/>
          <w:szCs w:val="24"/>
        </w:rPr>
        <w:t>Contact Information</w:t>
      </w:r>
    </w:p>
    <w:p w14:paraId="7852F34E" w14:textId="3CD379A2" w:rsidR="00294E6F" w:rsidRPr="0045408E" w:rsidRDefault="00572FA5">
      <w:pPr>
        <w:rPr>
          <w:rFonts w:ascii="Arial" w:hAnsi="Arial" w:cs="Arial"/>
          <w:sz w:val="20"/>
          <w:szCs w:val="20"/>
        </w:rPr>
      </w:pPr>
      <w:r w:rsidRPr="003917EB">
        <w:rPr>
          <w:rFonts w:ascii="Arial" w:hAnsi="Arial" w:cs="Arial"/>
          <w:b/>
          <w:bCs/>
          <w:color w:val="EE0000"/>
          <w:sz w:val="20"/>
          <w:szCs w:val="20"/>
        </w:rPr>
        <w:t xml:space="preserve">Full </w:t>
      </w:r>
      <w:r w:rsidR="00B808AC">
        <w:rPr>
          <w:rFonts w:ascii="Arial" w:hAnsi="Arial" w:cs="Arial"/>
          <w:b/>
          <w:bCs/>
          <w:color w:val="EE0000"/>
          <w:sz w:val="20"/>
          <w:szCs w:val="20"/>
        </w:rPr>
        <w:t>n</w:t>
      </w:r>
      <w:r w:rsidRPr="003917EB">
        <w:rPr>
          <w:rFonts w:ascii="Arial" w:hAnsi="Arial" w:cs="Arial"/>
          <w:b/>
          <w:bCs/>
          <w:color w:val="EE0000"/>
          <w:sz w:val="20"/>
          <w:szCs w:val="20"/>
        </w:rPr>
        <w:t>ame</w:t>
      </w:r>
      <w:r w:rsidR="00F13839" w:rsidRPr="003917EB">
        <w:rPr>
          <w:rFonts w:ascii="Arial" w:hAnsi="Arial" w:cs="Arial"/>
          <w:b/>
          <w:bCs/>
          <w:color w:val="EE0000"/>
          <w:sz w:val="20"/>
          <w:szCs w:val="20"/>
        </w:rPr>
        <w:t xml:space="preserve"> of </w:t>
      </w:r>
      <w:r w:rsidR="00B808AC">
        <w:rPr>
          <w:rFonts w:ascii="Arial" w:hAnsi="Arial" w:cs="Arial"/>
          <w:b/>
          <w:bCs/>
          <w:color w:val="EE0000"/>
          <w:sz w:val="20"/>
          <w:szCs w:val="20"/>
        </w:rPr>
        <w:t>f</w:t>
      </w:r>
      <w:r w:rsidR="00107D4F" w:rsidRPr="003917EB">
        <w:rPr>
          <w:rFonts w:ascii="Arial" w:hAnsi="Arial" w:cs="Arial"/>
          <w:b/>
          <w:bCs/>
          <w:color w:val="EE0000"/>
          <w:sz w:val="20"/>
          <w:szCs w:val="20"/>
        </w:rPr>
        <w:t xml:space="preserve">amily </w:t>
      </w:r>
      <w:r w:rsidR="00B808AC">
        <w:rPr>
          <w:rFonts w:ascii="Arial" w:hAnsi="Arial" w:cs="Arial"/>
          <w:b/>
          <w:bCs/>
          <w:color w:val="EE0000"/>
          <w:sz w:val="20"/>
          <w:szCs w:val="20"/>
        </w:rPr>
        <w:t>m</w:t>
      </w:r>
      <w:r w:rsidR="00107D4F" w:rsidRPr="003917EB">
        <w:rPr>
          <w:rFonts w:ascii="Arial" w:hAnsi="Arial" w:cs="Arial"/>
          <w:b/>
          <w:bCs/>
          <w:color w:val="EE0000"/>
          <w:sz w:val="20"/>
          <w:szCs w:val="20"/>
        </w:rPr>
        <w:t xml:space="preserve">ember </w:t>
      </w:r>
      <w:r w:rsidR="00411DA1">
        <w:rPr>
          <w:rFonts w:ascii="Arial" w:hAnsi="Arial" w:cs="Arial"/>
          <w:b/>
          <w:bCs/>
          <w:color w:val="EE0000"/>
          <w:sz w:val="20"/>
          <w:szCs w:val="20"/>
        </w:rPr>
        <w:t>facing</w:t>
      </w:r>
      <w:r w:rsidR="00107D4F" w:rsidRPr="003917EB">
        <w:rPr>
          <w:rFonts w:ascii="Arial" w:hAnsi="Arial" w:cs="Arial"/>
          <w:b/>
          <w:bCs/>
          <w:color w:val="EE0000"/>
          <w:sz w:val="20"/>
          <w:szCs w:val="20"/>
        </w:rPr>
        <w:t xml:space="preserve"> </w:t>
      </w:r>
      <w:r w:rsidR="00B808AC">
        <w:rPr>
          <w:rFonts w:ascii="Arial" w:hAnsi="Arial" w:cs="Arial"/>
          <w:b/>
          <w:bCs/>
          <w:color w:val="EE0000"/>
          <w:sz w:val="20"/>
          <w:szCs w:val="20"/>
        </w:rPr>
        <w:t>h</w:t>
      </w:r>
      <w:r w:rsidR="00107D4F" w:rsidRPr="003917EB">
        <w:rPr>
          <w:rFonts w:ascii="Arial" w:hAnsi="Arial" w:cs="Arial"/>
          <w:b/>
          <w:bCs/>
          <w:color w:val="EE0000"/>
          <w:sz w:val="20"/>
          <w:szCs w:val="20"/>
        </w:rPr>
        <w:t xml:space="preserve">ealth </w:t>
      </w:r>
      <w:r w:rsidR="00B808AC">
        <w:rPr>
          <w:rFonts w:ascii="Arial" w:hAnsi="Arial" w:cs="Arial"/>
          <w:b/>
          <w:bCs/>
          <w:color w:val="EE0000"/>
          <w:sz w:val="20"/>
          <w:szCs w:val="20"/>
        </w:rPr>
        <w:t>i</w:t>
      </w:r>
      <w:r w:rsidR="00107D4F" w:rsidRPr="003917EB">
        <w:rPr>
          <w:rFonts w:ascii="Arial" w:hAnsi="Arial" w:cs="Arial"/>
          <w:b/>
          <w:bCs/>
          <w:color w:val="EE0000"/>
          <w:sz w:val="20"/>
          <w:szCs w:val="20"/>
        </w:rPr>
        <w:t>ssues</w:t>
      </w:r>
      <w:r w:rsidRPr="003917EB">
        <w:rPr>
          <w:rFonts w:ascii="Arial" w:hAnsi="Arial" w:cs="Arial"/>
          <w:b/>
          <w:bCs/>
          <w:color w:val="EE0000"/>
          <w:sz w:val="20"/>
          <w:szCs w:val="20"/>
        </w:rPr>
        <w:t>:</w:t>
      </w:r>
      <w:r w:rsidRPr="003917EB">
        <w:rPr>
          <w:rFonts w:ascii="Arial" w:hAnsi="Arial" w:cs="Arial"/>
          <w:color w:val="EE0000"/>
          <w:sz w:val="20"/>
          <w:szCs w:val="20"/>
        </w:rPr>
        <w:t xml:space="preserve"> </w:t>
      </w:r>
      <w:r w:rsidRPr="0045408E">
        <w:rPr>
          <w:rFonts w:ascii="Arial" w:hAnsi="Arial" w:cs="Arial"/>
          <w:sz w:val="20"/>
          <w:szCs w:val="20"/>
        </w:rPr>
        <w:t>_________________________________</w:t>
      </w:r>
    </w:p>
    <w:p w14:paraId="214CFE22" w14:textId="00827ABA" w:rsidR="00294E6F" w:rsidRPr="001C57AE" w:rsidRDefault="00572FA5">
      <w:pPr>
        <w:rPr>
          <w:rFonts w:ascii="Arial" w:hAnsi="Arial" w:cs="Arial"/>
          <w:sz w:val="20"/>
          <w:szCs w:val="20"/>
        </w:rPr>
      </w:pPr>
      <w:r w:rsidRPr="001C57AE">
        <w:rPr>
          <w:rFonts w:ascii="Arial" w:hAnsi="Arial" w:cs="Arial"/>
          <w:sz w:val="20"/>
          <w:szCs w:val="20"/>
        </w:rPr>
        <w:t xml:space="preserve">Date of </w:t>
      </w:r>
      <w:r w:rsidR="00FD2E29" w:rsidRPr="001C57AE">
        <w:rPr>
          <w:rFonts w:ascii="Arial" w:hAnsi="Arial" w:cs="Arial"/>
          <w:sz w:val="20"/>
          <w:szCs w:val="20"/>
        </w:rPr>
        <w:t>b</w:t>
      </w:r>
      <w:r w:rsidRPr="001C57AE">
        <w:rPr>
          <w:rFonts w:ascii="Arial" w:hAnsi="Arial" w:cs="Arial"/>
          <w:sz w:val="20"/>
          <w:szCs w:val="20"/>
        </w:rPr>
        <w:t>irth: _________________</w:t>
      </w:r>
      <w:proofErr w:type="gramStart"/>
      <w:r w:rsidRPr="001C57AE">
        <w:rPr>
          <w:rFonts w:ascii="Arial" w:hAnsi="Arial" w:cs="Arial"/>
          <w:sz w:val="20"/>
          <w:szCs w:val="20"/>
        </w:rPr>
        <w:t>_  Phone</w:t>
      </w:r>
      <w:proofErr w:type="gramEnd"/>
      <w:r w:rsidRPr="001C57AE">
        <w:rPr>
          <w:rFonts w:ascii="Arial" w:hAnsi="Arial" w:cs="Arial"/>
          <w:sz w:val="20"/>
          <w:szCs w:val="20"/>
        </w:rPr>
        <w:t>: __________________</w:t>
      </w:r>
      <w:r w:rsidR="00F13839" w:rsidRPr="001C57AE">
        <w:rPr>
          <w:rFonts w:ascii="Arial" w:hAnsi="Arial" w:cs="Arial"/>
          <w:sz w:val="20"/>
          <w:szCs w:val="20"/>
        </w:rPr>
        <w:t xml:space="preserve"> Email: </w:t>
      </w:r>
      <w:r w:rsidR="00395C74" w:rsidRPr="001C57AE">
        <w:rPr>
          <w:rFonts w:ascii="Arial" w:hAnsi="Arial" w:cs="Arial"/>
          <w:sz w:val="20"/>
          <w:szCs w:val="20"/>
        </w:rPr>
        <w:t>________________</w:t>
      </w:r>
    </w:p>
    <w:p w14:paraId="21BE2F80" w14:textId="65D72418" w:rsidR="00294E6F" w:rsidRPr="001C57AE" w:rsidRDefault="00572FA5">
      <w:pPr>
        <w:rPr>
          <w:rFonts w:ascii="Arial" w:hAnsi="Arial" w:cs="Arial"/>
          <w:sz w:val="20"/>
          <w:szCs w:val="20"/>
        </w:rPr>
      </w:pPr>
      <w:r w:rsidRPr="001C57AE">
        <w:rPr>
          <w:rFonts w:ascii="Arial" w:hAnsi="Arial" w:cs="Arial"/>
          <w:sz w:val="20"/>
          <w:szCs w:val="20"/>
        </w:rPr>
        <w:t>Address: ___________________________________________________</w:t>
      </w:r>
      <w:r w:rsidR="009E1509" w:rsidRPr="001C57AE">
        <w:rPr>
          <w:rFonts w:ascii="Arial" w:hAnsi="Arial" w:cs="Arial"/>
          <w:sz w:val="20"/>
          <w:szCs w:val="20"/>
        </w:rPr>
        <w:t>__________________</w:t>
      </w:r>
    </w:p>
    <w:p w14:paraId="5503035B" w14:textId="4399296D" w:rsidR="00376334" w:rsidRDefault="00376334" w:rsidP="00376334">
      <w:pPr>
        <w:rPr>
          <w:rFonts w:ascii="Arial" w:hAnsi="Arial" w:cs="Arial"/>
          <w:sz w:val="20"/>
          <w:szCs w:val="20"/>
        </w:rPr>
      </w:pPr>
      <w:r w:rsidRPr="003917EB">
        <w:rPr>
          <w:rFonts w:ascii="Arial" w:hAnsi="Arial" w:cs="Arial"/>
          <w:b/>
          <w:bCs/>
          <w:color w:val="EE0000"/>
          <w:sz w:val="20"/>
          <w:szCs w:val="20"/>
        </w:rPr>
        <w:t xml:space="preserve">Full </w:t>
      </w:r>
      <w:r w:rsidR="00B808AC">
        <w:rPr>
          <w:rFonts w:ascii="Arial" w:hAnsi="Arial" w:cs="Arial"/>
          <w:b/>
          <w:bCs/>
          <w:color w:val="EE0000"/>
          <w:sz w:val="20"/>
          <w:szCs w:val="20"/>
        </w:rPr>
        <w:t>n</w:t>
      </w:r>
      <w:r w:rsidRPr="003917EB">
        <w:rPr>
          <w:rFonts w:ascii="Arial" w:hAnsi="Arial" w:cs="Arial"/>
          <w:b/>
          <w:bCs/>
          <w:color w:val="EE0000"/>
          <w:sz w:val="20"/>
          <w:szCs w:val="20"/>
        </w:rPr>
        <w:t xml:space="preserve">ame of </w:t>
      </w:r>
      <w:r w:rsidR="00B808AC">
        <w:rPr>
          <w:rFonts w:ascii="Arial" w:hAnsi="Arial" w:cs="Arial"/>
          <w:b/>
          <w:bCs/>
          <w:color w:val="EE0000"/>
          <w:sz w:val="20"/>
          <w:szCs w:val="20"/>
        </w:rPr>
        <w:t>p</w:t>
      </w:r>
      <w:r w:rsidRPr="003917EB">
        <w:rPr>
          <w:rFonts w:ascii="Arial" w:hAnsi="Arial" w:cs="Arial"/>
          <w:b/>
          <w:bCs/>
          <w:color w:val="EE0000"/>
          <w:sz w:val="20"/>
          <w:szCs w:val="20"/>
        </w:rPr>
        <w:t xml:space="preserve">erson </w:t>
      </w:r>
      <w:r w:rsidR="00B808AC">
        <w:rPr>
          <w:rFonts w:ascii="Arial" w:hAnsi="Arial" w:cs="Arial"/>
          <w:b/>
          <w:bCs/>
          <w:color w:val="EE0000"/>
          <w:sz w:val="20"/>
          <w:szCs w:val="20"/>
        </w:rPr>
        <w:t>f</w:t>
      </w:r>
      <w:r w:rsidRPr="003917EB">
        <w:rPr>
          <w:rFonts w:ascii="Arial" w:hAnsi="Arial" w:cs="Arial"/>
          <w:b/>
          <w:bCs/>
          <w:color w:val="EE0000"/>
          <w:sz w:val="20"/>
          <w:szCs w:val="20"/>
        </w:rPr>
        <w:t xml:space="preserve">illing </w:t>
      </w:r>
      <w:r w:rsidR="00B808AC">
        <w:rPr>
          <w:rFonts w:ascii="Arial" w:hAnsi="Arial" w:cs="Arial"/>
          <w:b/>
          <w:bCs/>
          <w:color w:val="EE0000"/>
          <w:sz w:val="20"/>
          <w:szCs w:val="20"/>
        </w:rPr>
        <w:t>o</w:t>
      </w:r>
      <w:r w:rsidRPr="003917EB">
        <w:rPr>
          <w:rFonts w:ascii="Arial" w:hAnsi="Arial" w:cs="Arial"/>
          <w:b/>
          <w:bCs/>
          <w:color w:val="EE0000"/>
          <w:sz w:val="20"/>
          <w:szCs w:val="20"/>
        </w:rPr>
        <w:t xml:space="preserve">ut this </w:t>
      </w:r>
      <w:r w:rsidR="00B808AC">
        <w:rPr>
          <w:rFonts w:ascii="Arial" w:hAnsi="Arial" w:cs="Arial"/>
          <w:b/>
          <w:bCs/>
          <w:color w:val="EE0000"/>
          <w:sz w:val="20"/>
          <w:szCs w:val="20"/>
        </w:rPr>
        <w:t>f</w:t>
      </w:r>
      <w:r w:rsidRPr="003917EB">
        <w:rPr>
          <w:rFonts w:ascii="Arial" w:hAnsi="Arial" w:cs="Arial"/>
          <w:b/>
          <w:bCs/>
          <w:color w:val="EE0000"/>
          <w:sz w:val="20"/>
          <w:szCs w:val="20"/>
        </w:rPr>
        <w:t>orm:</w:t>
      </w:r>
      <w:r w:rsidRPr="003917EB">
        <w:rPr>
          <w:rFonts w:ascii="Arial" w:hAnsi="Arial" w:cs="Arial"/>
          <w:color w:val="EE0000"/>
          <w:sz w:val="20"/>
          <w:szCs w:val="20"/>
        </w:rPr>
        <w:t xml:space="preserve"> </w:t>
      </w:r>
      <w:r w:rsidRPr="0045408E">
        <w:rPr>
          <w:rFonts w:ascii="Arial" w:hAnsi="Arial" w:cs="Arial"/>
          <w:sz w:val="20"/>
          <w:szCs w:val="20"/>
        </w:rPr>
        <w:t>______________________________________</w:t>
      </w:r>
      <w:r w:rsidR="009E1509">
        <w:rPr>
          <w:rFonts w:ascii="Arial" w:hAnsi="Arial" w:cs="Arial"/>
          <w:sz w:val="20"/>
          <w:szCs w:val="20"/>
        </w:rPr>
        <w:t>___</w:t>
      </w:r>
      <w:r w:rsidR="00190213">
        <w:rPr>
          <w:rFonts w:ascii="Arial" w:hAnsi="Arial" w:cs="Arial"/>
          <w:sz w:val="20"/>
          <w:szCs w:val="20"/>
        </w:rPr>
        <w:t>_</w:t>
      </w:r>
    </w:p>
    <w:p w14:paraId="2E31961E" w14:textId="2687D4FE" w:rsidR="00C11A1F" w:rsidRPr="001C57AE" w:rsidRDefault="00C11A1F" w:rsidP="00376334">
      <w:pPr>
        <w:rPr>
          <w:rFonts w:ascii="Arial" w:hAnsi="Arial" w:cs="Arial"/>
          <w:sz w:val="20"/>
          <w:szCs w:val="20"/>
        </w:rPr>
      </w:pPr>
      <w:r w:rsidRPr="001C57AE">
        <w:rPr>
          <w:rFonts w:ascii="Arial" w:hAnsi="Arial" w:cs="Arial"/>
          <w:sz w:val="20"/>
          <w:szCs w:val="20"/>
        </w:rPr>
        <w:t xml:space="preserve">Relationship </w:t>
      </w:r>
      <w:proofErr w:type="gramStart"/>
      <w:r w:rsidRPr="001C57AE">
        <w:rPr>
          <w:rFonts w:ascii="Arial" w:hAnsi="Arial" w:cs="Arial"/>
          <w:sz w:val="20"/>
          <w:szCs w:val="20"/>
        </w:rPr>
        <w:t>to</w:t>
      </w:r>
      <w:proofErr w:type="gramEnd"/>
      <w:r w:rsidRPr="001C57AE">
        <w:rPr>
          <w:rFonts w:ascii="Arial" w:hAnsi="Arial" w:cs="Arial"/>
          <w:sz w:val="20"/>
          <w:szCs w:val="20"/>
        </w:rPr>
        <w:t xml:space="preserve"> </w:t>
      </w:r>
      <w:r w:rsidR="00CE69B1" w:rsidRPr="001C57AE">
        <w:rPr>
          <w:rFonts w:ascii="Arial" w:hAnsi="Arial" w:cs="Arial"/>
          <w:sz w:val="20"/>
          <w:szCs w:val="20"/>
        </w:rPr>
        <w:t>impacted</w:t>
      </w:r>
      <w:r w:rsidR="009E1509" w:rsidRPr="001C57AE">
        <w:rPr>
          <w:rFonts w:ascii="Arial" w:hAnsi="Arial" w:cs="Arial"/>
          <w:sz w:val="20"/>
          <w:szCs w:val="20"/>
        </w:rPr>
        <w:t xml:space="preserve"> </w:t>
      </w:r>
      <w:r w:rsidR="00FD2E29" w:rsidRPr="001C57AE">
        <w:rPr>
          <w:rFonts w:ascii="Arial" w:hAnsi="Arial" w:cs="Arial"/>
          <w:sz w:val="20"/>
          <w:szCs w:val="20"/>
        </w:rPr>
        <w:t>f</w:t>
      </w:r>
      <w:r w:rsidR="009E1509" w:rsidRPr="001C57AE">
        <w:rPr>
          <w:rFonts w:ascii="Arial" w:hAnsi="Arial" w:cs="Arial"/>
          <w:sz w:val="20"/>
          <w:szCs w:val="20"/>
        </w:rPr>
        <w:t xml:space="preserve">amily </w:t>
      </w:r>
      <w:proofErr w:type="gramStart"/>
      <w:r w:rsidR="00FD2E29" w:rsidRPr="001C57AE">
        <w:rPr>
          <w:rFonts w:ascii="Arial" w:hAnsi="Arial" w:cs="Arial"/>
          <w:sz w:val="20"/>
          <w:szCs w:val="20"/>
        </w:rPr>
        <w:t>m</w:t>
      </w:r>
      <w:r w:rsidR="009E1509" w:rsidRPr="001C57AE">
        <w:rPr>
          <w:rFonts w:ascii="Arial" w:hAnsi="Arial" w:cs="Arial"/>
          <w:sz w:val="20"/>
          <w:szCs w:val="20"/>
        </w:rPr>
        <w:t>ember</w:t>
      </w:r>
      <w:proofErr w:type="gramEnd"/>
      <w:r w:rsidR="009E1509" w:rsidRPr="001C57AE">
        <w:rPr>
          <w:rFonts w:ascii="Arial" w:hAnsi="Arial" w:cs="Arial"/>
          <w:sz w:val="20"/>
          <w:szCs w:val="20"/>
        </w:rPr>
        <w:t>: _________________________________________</w:t>
      </w:r>
      <w:r w:rsidR="00DE6DDF">
        <w:rPr>
          <w:rFonts w:ascii="Arial" w:hAnsi="Arial" w:cs="Arial"/>
          <w:sz w:val="20"/>
          <w:szCs w:val="20"/>
        </w:rPr>
        <w:t>___</w:t>
      </w:r>
    </w:p>
    <w:p w14:paraId="1B4E67C0" w14:textId="44F37A49" w:rsidR="00376334" w:rsidRPr="001C57AE" w:rsidRDefault="00376334" w:rsidP="00376334">
      <w:pPr>
        <w:rPr>
          <w:rFonts w:ascii="Arial" w:hAnsi="Arial" w:cs="Arial"/>
          <w:sz w:val="20"/>
          <w:szCs w:val="20"/>
        </w:rPr>
      </w:pPr>
      <w:r w:rsidRPr="001C57AE">
        <w:rPr>
          <w:rFonts w:ascii="Arial" w:hAnsi="Arial" w:cs="Arial"/>
          <w:sz w:val="20"/>
          <w:szCs w:val="20"/>
        </w:rPr>
        <w:t xml:space="preserve">Phone: </w:t>
      </w:r>
      <w:proofErr w:type="gramStart"/>
      <w:r w:rsidRPr="001C57AE">
        <w:rPr>
          <w:rFonts w:ascii="Arial" w:hAnsi="Arial" w:cs="Arial"/>
          <w:sz w:val="20"/>
          <w:szCs w:val="20"/>
        </w:rPr>
        <w:t xml:space="preserve">______________ Email: </w:t>
      </w:r>
      <w:proofErr w:type="gramEnd"/>
      <w:r w:rsidRPr="001C57AE">
        <w:rPr>
          <w:rFonts w:ascii="Arial" w:hAnsi="Arial" w:cs="Arial"/>
          <w:sz w:val="20"/>
          <w:szCs w:val="20"/>
        </w:rPr>
        <w:t>_________________</w:t>
      </w:r>
      <w:r w:rsidR="0037056D" w:rsidRPr="001C57AE">
        <w:rPr>
          <w:rFonts w:ascii="Arial" w:hAnsi="Arial" w:cs="Arial"/>
          <w:sz w:val="20"/>
          <w:szCs w:val="20"/>
        </w:rPr>
        <w:t xml:space="preserve"> </w:t>
      </w:r>
      <w:r w:rsidRPr="001C57AE">
        <w:rPr>
          <w:rFonts w:ascii="Arial" w:hAnsi="Arial" w:cs="Arial"/>
          <w:sz w:val="20"/>
          <w:szCs w:val="20"/>
        </w:rPr>
        <w:t>Address: ___________</w:t>
      </w:r>
      <w:r w:rsidR="0037056D" w:rsidRPr="001C57AE">
        <w:rPr>
          <w:rFonts w:ascii="Arial" w:hAnsi="Arial" w:cs="Arial"/>
          <w:sz w:val="20"/>
          <w:szCs w:val="20"/>
        </w:rPr>
        <w:t>_____________</w:t>
      </w:r>
      <w:r w:rsidR="001C57AE">
        <w:rPr>
          <w:rFonts w:ascii="Arial" w:hAnsi="Arial" w:cs="Arial"/>
          <w:sz w:val="20"/>
          <w:szCs w:val="20"/>
        </w:rPr>
        <w:t>__</w:t>
      </w:r>
    </w:p>
    <w:p w14:paraId="1831107A" w14:textId="77777777" w:rsidR="00294E6F" w:rsidRPr="001E3AF7" w:rsidRDefault="00572FA5">
      <w:pPr>
        <w:pStyle w:val="Heading2"/>
        <w:rPr>
          <w:rFonts w:ascii="Arial" w:hAnsi="Arial" w:cs="Arial"/>
          <w:color w:val="1F497D" w:themeColor="text2"/>
          <w:sz w:val="24"/>
          <w:szCs w:val="24"/>
        </w:rPr>
      </w:pPr>
      <w:r w:rsidRPr="001E3AF7">
        <w:rPr>
          <w:rFonts w:ascii="Arial" w:hAnsi="Arial" w:cs="Arial"/>
          <w:color w:val="1F497D" w:themeColor="text2"/>
          <w:sz w:val="24"/>
          <w:szCs w:val="24"/>
        </w:rPr>
        <w:t>Household Information</w:t>
      </w:r>
    </w:p>
    <w:p w14:paraId="2D51DD08" w14:textId="77777777" w:rsidR="00294E6F" w:rsidRPr="001C57AE" w:rsidRDefault="00572FA5">
      <w:pPr>
        <w:rPr>
          <w:rFonts w:ascii="Arial" w:hAnsi="Arial" w:cs="Arial"/>
          <w:sz w:val="20"/>
          <w:szCs w:val="20"/>
        </w:rPr>
      </w:pPr>
      <w:r w:rsidRPr="001C57AE">
        <w:rPr>
          <w:rFonts w:ascii="Arial" w:hAnsi="Arial" w:cs="Arial"/>
          <w:sz w:val="20"/>
          <w:szCs w:val="20"/>
        </w:rPr>
        <w:t xml:space="preserve">Number of people in </w:t>
      </w:r>
      <w:proofErr w:type="gramStart"/>
      <w:r w:rsidRPr="001C57AE">
        <w:rPr>
          <w:rFonts w:ascii="Arial" w:hAnsi="Arial" w:cs="Arial"/>
          <w:sz w:val="20"/>
          <w:szCs w:val="20"/>
        </w:rPr>
        <w:t>household: _</w:t>
      </w:r>
      <w:proofErr w:type="gramEnd"/>
      <w:r w:rsidRPr="001C57AE">
        <w:rPr>
          <w:rFonts w:ascii="Arial" w:hAnsi="Arial" w:cs="Arial"/>
          <w:sz w:val="20"/>
          <w:szCs w:val="20"/>
        </w:rPr>
        <w:t>_________</w:t>
      </w:r>
    </w:p>
    <w:p w14:paraId="38994509" w14:textId="1C876971" w:rsidR="00294E6F" w:rsidRPr="001C57AE" w:rsidRDefault="00572FA5">
      <w:pPr>
        <w:rPr>
          <w:rFonts w:ascii="Arial" w:hAnsi="Arial" w:cs="Arial"/>
          <w:sz w:val="20"/>
          <w:szCs w:val="20"/>
        </w:rPr>
      </w:pPr>
      <w:r w:rsidRPr="001C57AE">
        <w:rPr>
          <w:rFonts w:ascii="Arial" w:hAnsi="Arial" w:cs="Arial"/>
          <w:sz w:val="20"/>
          <w:szCs w:val="20"/>
        </w:rPr>
        <w:t xml:space="preserve">Dependents (children/others </w:t>
      </w:r>
      <w:r w:rsidR="00647AD6" w:rsidRPr="001C57AE">
        <w:rPr>
          <w:rFonts w:ascii="Arial" w:hAnsi="Arial" w:cs="Arial"/>
          <w:sz w:val="20"/>
          <w:szCs w:val="20"/>
        </w:rPr>
        <w:t>relying on you</w:t>
      </w:r>
      <w:r w:rsidRPr="001C57AE">
        <w:rPr>
          <w:rFonts w:ascii="Arial" w:hAnsi="Arial" w:cs="Arial"/>
          <w:sz w:val="20"/>
          <w:szCs w:val="20"/>
        </w:rPr>
        <w:t>): __________</w:t>
      </w:r>
    </w:p>
    <w:p w14:paraId="6AFA4EE5" w14:textId="77777777" w:rsidR="00294E6F" w:rsidRPr="001E3AF7" w:rsidRDefault="00572FA5">
      <w:pPr>
        <w:pStyle w:val="Heading2"/>
        <w:rPr>
          <w:rFonts w:ascii="Arial" w:hAnsi="Arial" w:cs="Arial"/>
          <w:color w:val="1F497D" w:themeColor="text2"/>
          <w:sz w:val="24"/>
          <w:szCs w:val="24"/>
        </w:rPr>
      </w:pPr>
      <w:r w:rsidRPr="001E3AF7">
        <w:rPr>
          <w:rFonts w:ascii="Arial" w:hAnsi="Arial" w:cs="Arial"/>
          <w:color w:val="1F497D" w:themeColor="text2"/>
          <w:sz w:val="24"/>
          <w:szCs w:val="24"/>
        </w:rPr>
        <w:t>Employment &amp; Income</w:t>
      </w:r>
    </w:p>
    <w:p w14:paraId="1FB1A539" w14:textId="2AEDAE71" w:rsidR="00294E6F" w:rsidRPr="0045408E" w:rsidRDefault="00CB57BD">
      <w:pPr>
        <w:rPr>
          <w:rFonts w:ascii="Arial" w:hAnsi="Arial" w:cs="Arial"/>
          <w:sz w:val="20"/>
          <w:szCs w:val="20"/>
        </w:rPr>
      </w:pPr>
      <w:r w:rsidRPr="003917EB">
        <w:rPr>
          <w:rFonts w:ascii="Arial" w:hAnsi="Arial" w:cs="Arial"/>
          <w:b/>
          <w:bCs/>
          <w:color w:val="EE0000"/>
          <w:sz w:val="20"/>
          <w:szCs w:val="20"/>
        </w:rPr>
        <w:t>Is the family member with the health issue(s)</w:t>
      </w:r>
      <w:r w:rsidR="009B28CA">
        <w:rPr>
          <w:rFonts w:ascii="Arial" w:hAnsi="Arial" w:cs="Arial"/>
          <w:b/>
          <w:bCs/>
          <w:color w:val="EE0000"/>
          <w:sz w:val="20"/>
          <w:szCs w:val="20"/>
        </w:rPr>
        <w:t>…</w:t>
      </w:r>
      <w:r w:rsidR="00690683" w:rsidRPr="00736CA1">
        <w:rPr>
          <w:rFonts w:ascii="Arial" w:hAnsi="Arial" w:cs="Arial"/>
          <w:b/>
          <w:bCs/>
          <w:sz w:val="20"/>
          <w:szCs w:val="20"/>
        </w:rPr>
        <w:br/>
      </w:r>
      <w:proofErr w:type="gramStart"/>
      <w:r w:rsidR="004C2340" w:rsidRPr="0045408E">
        <w:rPr>
          <w:rFonts w:ascii="Segoe UI Symbol" w:hAnsi="Segoe UI Symbol" w:cs="Segoe UI Symbol"/>
          <w:sz w:val="20"/>
          <w:szCs w:val="20"/>
        </w:rPr>
        <w:t>☐</w:t>
      </w:r>
      <w:r w:rsidR="004C2340" w:rsidRPr="0045408E">
        <w:rPr>
          <w:rFonts w:ascii="Arial" w:hAnsi="Arial" w:cs="Arial"/>
          <w:sz w:val="20"/>
          <w:szCs w:val="20"/>
        </w:rPr>
        <w:t xml:space="preserve"> </w:t>
      </w:r>
      <w:r w:rsidRPr="0045408E">
        <w:rPr>
          <w:rFonts w:ascii="Arial" w:hAnsi="Arial" w:cs="Arial"/>
          <w:sz w:val="20"/>
          <w:szCs w:val="20"/>
        </w:rPr>
        <w:t xml:space="preserve"> </w:t>
      </w:r>
      <w:r w:rsidR="004C2340">
        <w:rPr>
          <w:rFonts w:ascii="Arial" w:hAnsi="Arial" w:cs="Arial"/>
          <w:sz w:val="20"/>
          <w:szCs w:val="20"/>
        </w:rPr>
        <w:t>Employed</w:t>
      </w:r>
      <w:proofErr w:type="gramEnd"/>
      <w:r w:rsidRPr="0045408E">
        <w:rPr>
          <w:rFonts w:ascii="Arial" w:hAnsi="Arial" w:cs="Arial"/>
          <w:sz w:val="20"/>
          <w:szCs w:val="20"/>
        </w:rPr>
        <w:t xml:space="preserve">   </w:t>
      </w:r>
      <w:r w:rsidR="004C2340" w:rsidRPr="0045408E">
        <w:rPr>
          <w:rFonts w:ascii="Segoe UI Symbol" w:hAnsi="Segoe UI Symbol" w:cs="Segoe UI Symbol"/>
          <w:sz w:val="20"/>
          <w:szCs w:val="20"/>
        </w:rPr>
        <w:t>☐</w:t>
      </w:r>
      <w:r w:rsidR="004C2340" w:rsidRPr="0045408E">
        <w:rPr>
          <w:rFonts w:ascii="Arial" w:hAnsi="Arial" w:cs="Arial"/>
          <w:sz w:val="20"/>
          <w:szCs w:val="20"/>
        </w:rPr>
        <w:t xml:space="preserve"> </w:t>
      </w:r>
      <w:r w:rsidR="004C2340">
        <w:rPr>
          <w:rFonts w:ascii="Arial" w:hAnsi="Arial" w:cs="Arial"/>
          <w:sz w:val="20"/>
          <w:szCs w:val="20"/>
        </w:rPr>
        <w:t>Underemployed</w:t>
      </w:r>
      <w:r w:rsidRPr="0045408E">
        <w:rPr>
          <w:rFonts w:ascii="Arial" w:hAnsi="Arial" w:cs="Arial"/>
          <w:sz w:val="20"/>
          <w:szCs w:val="20"/>
        </w:rPr>
        <w:t xml:space="preserve"> </w:t>
      </w:r>
      <w:r w:rsidR="00690683">
        <w:rPr>
          <w:rFonts w:ascii="Arial" w:hAnsi="Arial" w:cs="Arial"/>
          <w:sz w:val="20"/>
          <w:szCs w:val="20"/>
        </w:rPr>
        <w:t xml:space="preserve">  </w:t>
      </w:r>
      <w:r w:rsidRPr="0045408E">
        <w:rPr>
          <w:rFonts w:ascii="Segoe UI Symbol" w:hAnsi="Segoe UI Symbol" w:cs="Segoe UI Symbol"/>
          <w:sz w:val="20"/>
          <w:szCs w:val="20"/>
        </w:rPr>
        <w:t>☐</w:t>
      </w:r>
      <w:r w:rsidR="00690683">
        <w:rPr>
          <w:rFonts w:ascii="Segoe UI Symbol" w:hAnsi="Segoe UI Symbol" w:cs="Segoe UI Symbol"/>
          <w:sz w:val="20"/>
          <w:szCs w:val="20"/>
        </w:rPr>
        <w:t xml:space="preserve"> Unemployed</w:t>
      </w:r>
    </w:p>
    <w:p w14:paraId="50F2E819" w14:textId="732E7131" w:rsidR="009C4F56" w:rsidRPr="001C57AE" w:rsidRDefault="005371AB">
      <w:pPr>
        <w:rPr>
          <w:rFonts w:ascii="Arial" w:hAnsi="Arial" w:cs="Arial"/>
          <w:sz w:val="20"/>
          <w:szCs w:val="20"/>
        </w:rPr>
      </w:pPr>
      <w:r w:rsidRPr="001C57AE">
        <w:rPr>
          <w:rFonts w:ascii="Arial" w:hAnsi="Arial" w:cs="Arial"/>
          <w:sz w:val="20"/>
          <w:szCs w:val="20"/>
        </w:rPr>
        <w:t>Name</w:t>
      </w:r>
      <w:r w:rsidR="00DF21AE" w:rsidRPr="001C57AE">
        <w:rPr>
          <w:rFonts w:ascii="Arial" w:hAnsi="Arial" w:cs="Arial"/>
          <w:sz w:val="20"/>
          <w:szCs w:val="20"/>
        </w:rPr>
        <w:t>(s)</w:t>
      </w:r>
      <w:r w:rsidRPr="001C57AE">
        <w:rPr>
          <w:rFonts w:ascii="Arial" w:hAnsi="Arial" w:cs="Arial"/>
          <w:sz w:val="20"/>
          <w:szCs w:val="20"/>
        </w:rPr>
        <w:t xml:space="preserve"> </w:t>
      </w:r>
      <w:r w:rsidR="004C0FA7" w:rsidRPr="001C57AE">
        <w:rPr>
          <w:rFonts w:ascii="Arial" w:hAnsi="Arial" w:cs="Arial"/>
          <w:sz w:val="20"/>
          <w:szCs w:val="20"/>
        </w:rPr>
        <w:t xml:space="preserve">and phone number(s) </w:t>
      </w:r>
      <w:r w:rsidRPr="001C57AE">
        <w:rPr>
          <w:rFonts w:ascii="Arial" w:hAnsi="Arial" w:cs="Arial"/>
          <w:sz w:val="20"/>
          <w:szCs w:val="20"/>
        </w:rPr>
        <w:t>of employer(s)</w:t>
      </w:r>
      <w:r w:rsidR="00BD42C6">
        <w:rPr>
          <w:rFonts w:ascii="Arial" w:hAnsi="Arial" w:cs="Arial"/>
          <w:sz w:val="20"/>
          <w:szCs w:val="20"/>
        </w:rPr>
        <w:t xml:space="preserve"> or </w:t>
      </w:r>
      <w:r w:rsidR="00A60123">
        <w:rPr>
          <w:rFonts w:ascii="Arial" w:hAnsi="Arial" w:cs="Arial"/>
          <w:sz w:val="20"/>
          <w:szCs w:val="20"/>
        </w:rPr>
        <w:t>most recent employer(s)</w:t>
      </w:r>
      <w:r w:rsidRPr="001C57AE">
        <w:rPr>
          <w:rFonts w:ascii="Arial" w:hAnsi="Arial" w:cs="Arial"/>
          <w:sz w:val="20"/>
          <w:szCs w:val="20"/>
        </w:rPr>
        <w:t>: __________________</w:t>
      </w:r>
      <w:r w:rsidRPr="001C57A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="008B0AE8" w:rsidRPr="003917EB">
        <w:rPr>
          <w:rFonts w:ascii="Arial" w:hAnsi="Arial" w:cs="Arial"/>
          <w:b/>
          <w:bCs/>
          <w:color w:val="EE0000"/>
          <w:sz w:val="20"/>
          <w:szCs w:val="20"/>
        </w:rPr>
        <w:t xml:space="preserve">Is a health issue(s) </w:t>
      </w:r>
      <w:r w:rsidR="00251AED" w:rsidRPr="003917EB">
        <w:rPr>
          <w:rFonts w:ascii="Arial" w:hAnsi="Arial" w:cs="Arial"/>
          <w:b/>
          <w:bCs/>
          <w:color w:val="EE0000"/>
          <w:sz w:val="20"/>
          <w:szCs w:val="20"/>
        </w:rPr>
        <w:t>causing unemployment or underemployment</w:t>
      </w:r>
      <w:r w:rsidR="00AD2FD9" w:rsidRPr="003917EB">
        <w:rPr>
          <w:rFonts w:ascii="Arial" w:hAnsi="Arial" w:cs="Arial"/>
          <w:b/>
          <w:bCs/>
          <w:color w:val="EE0000"/>
          <w:sz w:val="20"/>
          <w:szCs w:val="20"/>
        </w:rPr>
        <w:t xml:space="preserve"> for anyone </w:t>
      </w:r>
      <w:r w:rsidR="00A246C0" w:rsidRPr="003917EB">
        <w:rPr>
          <w:rFonts w:ascii="Arial" w:hAnsi="Arial" w:cs="Arial"/>
          <w:b/>
          <w:bCs/>
          <w:color w:val="EE0000"/>
          <w:sz w:val="20"/>
          <w:szCs w:val="20"/>
        </w:rPr>
        <w:t xml:space="preserve">else </w:t>
      </w:r>
      <w:r w:rsidR="00AD2FD9" w:rsidRPr="003917EB">
        <w:rPr>
          <w:rFonts w:ascii="Arial" w:hAnsi="Arial" w:cs="Arial"/>
          <w:b/>
          <w:bCs/>
          <w:color w:val="EE0000"/>
          <w:sz w:val="20"/>
          <w:szCs w:val="20"/>
        </w:rPr>
        <w:t>in</w:t>
      </w:r>
      <w:r w:rsidR="00124458">
        <w:rPr>
          <w:rFonts w:ascii="Arial" w:hAnsi="Arial" w:cs="Arial"/>
          <w:b/>
          <w:bCs/>
          <w:color w:val="EE0000"/>
          <w:sz w:val="20"/>
          <w:szCs w:val="20"/>
        </w:rPr>
        <w:t xml:space="preserve"> the</w:t>
      </w:r>
      <w:r w:rsidR="00AD2FD9" w:rsidRPr="003917EB">
        <w:rPr>
          <w:rFonts w:ascii="Arial" w:hAnsi="Arial" w:cs="Arial"/>
          <w:b/>
          <w:bCs/>
          <w:color w:val="EE0000"/>
          <w:sz w:val="20"/>
          <w:szCs w:val="20"/>
        </w:rPr>
        <w:t xml:space="preserve"> family</w:t>
      </w:r>
      <w:r w:rsidR="00540E69" w:rsidRPr="003917EB">
        <w:rPr>
          <w:rFonts w:ascii="Arial" w:hAnsi="Arial" w:cs="Arial"/>
          <w:b/>
          <w:bCs/>
          <w:color w:val="EE0000"/>
          <w:sz w:val="20"/>
          <w:szCs w:val="20"/>
        </w:rPr>
        <w:t xml:space="preserve">? </w:t>
      </w:r>
      <w:r w:rsidR="00A246C0" w:rsidRPr="003917EB">
        <w:rPr>
          <w:rFonts w:ascii="Arial" w:hAnsi="Arial" w:cs="Arial"/>
          <w:b/>
          <w:bCs/>
          <w:color w:val="EE0000"/>
          <w:sz w:val="20"/>
          <w:szCs w:val="20"/>
        </w:rPr>
        <w:t>If yes, who</w:t>
      </w:r>
      <w:r w:rsidR="00124458">
        <w:rPr>
          <w:rFonts w:ascii="Arial" w:hAnsi="Arial" w:cs="Arial"/>
          <w:b/>
          <w:bCs/>
          <w:color w:val="EE0000"/>
          <w:sz w:val="20"/>
          <w:szCs w:val="20"/>
        </w:rPr>
        <w:t xml:space="preserve"> and </w:t>
      </w:r>
      <w:r w:rsidR="006803D7">
        <w:rPr>
          <w:rFonts w:ascii="Arial" w:hAnsi="Arial" w:cs="Arial"/>
          <w:b/>
          <w:bCs/>
          <w:color w:val="EE0000"/>
          <w:sz w:val="20"/>
          <w:szCs w:val="20"/>
        </w:rPr>
        <w:t xml:space="preserve">what is the </w:t>
      </w:r>
      <w:r w:rsidR="00124458">
        <w:rPr>
          <w:rFonts w:ascii="Arial" w:hAnsi="Arial" w:cs="Arial"/>
          <w:b/>
          <w:bCs/>
          <w:color w:val="EE0000"/>
          <w:sz w:val="20"/>
          <w:szCs w:val="20"/>
        </w:rPr>
        <w:t>relationship to impacted person</w:t>
      </w:r>
      <w:r w:rsidR="00611397" w:rsidRPr="003917EB">
        <w:rPr>
          <w:rFonts w:ascii="Arial" w:hAnsi="Arial" w:cs="Arial"/>
          <w:b/>
          <w:bCs/>
          <w:color w:val="EE0000"/>
          <w:sz w:val="20"/>
          <w:szCs w:val="20"/>
        </w:rPr>
        <w:t>?</w:t>
      </w:r>
      <w:r w:rsidR="00611397" w:rsidRPr="003917EB">
        <w:rPr>
          <w:rFonts w:ascii="Arial" w:hAnsi="Arial" w:cs="Arial"/>
          <w:color w:val="EE0000"/>
          <w:sz w:val="20"/>
          <w:szCs w:val="20"/>
        </w:rPr>
        <w:t xml:space="preserve"> </w:t>
      </w:r>
      <w:r w:rsidR="00540E69">
        <w:rPr>
          <w:rFonts w:ascii="Arial" w:hAnsi="Arial" w:cs="Arial"/>
          <w:sz w:val="20"/>
          <w:szCs w:val="20"/>
        </w:rPr>
        <w:t>__________________</w:t>
      </w:r>
      <w:r w:rsidR="00540E69">
        <w:rPr>
          <w:rFonts w:ascii="Arial" w:hAnsi="Arial" w:cs="Arial"/>
          <w:sz w:val="20"/>
          <w:szCs w:val="20"/>
        </w:rPr>
        <w:br/>
      </w:r>
      <w:r w:rsidR="00BD2EC8">
        <w:rPr>
          <w:rFonts w:ascii="Arial" w:hAnsi="Arial" w:cs="Arial"/>
          <w:sz w:val="20"/>
          <w:szCs w:val="20"/>
        </w:rPr>
        <w:br/>
      </w:r>
      <w:r w:rsidR="00BD42C6" w:rsidRPr="001C57AE">
        <w:rPr>
          <w:rFonts w:ascii="Arial" w:hAnsi="Arial" w:cs="Arial"/>
          <w:sz w:val="20"/>
          <w:szCs w:val="20"/>
        </w:rPr>
        <w:t xml:space="preserve">Name(s) and phone number(s) of </w:t>
      </w:r>
      <w:r w:rsidR="00746ABA">
        <w:rPr>
          <w:rFonts w:ascii="Arial" w:hAnsi="Arial" w:cs="Arial"/>
          <w:sz w:val="20"/>
          <w:szCs w:val="20"/>
        </w:rPr>
        <w:t xml:space="preserve">family member’s </w:t>
      </w:r>
      <w:r w:rsidR="00BD42C6" w:rsidRPr="001C57AE">
        <w:rPr>
          <w:rFonts w:ascii="Arial" w:hAnsi="Arial" w:cs="Arial"/>
          <w:sz w:val="20"/>
          <w:szCs w:val="20"/>
        </w:rPr>
        <w:t>employer(s)</w:t>
      </w:r>
      <w:r w:rsidR="00BD42C6">
        <w:rPr>
          <w:rFonts w:ascii="Arial" w:hAnsi="Arial" w:cs="Arial"/>
          <w:sz w:val="20"/>
          <w:szCs w:val="20"/>
        </w:rPr>
        <w:t xml:space="preserve"> or most recent employer(s)</w:t>
      </w:r>
      <w:r w:rsidR="00BD42C6" w:rsidRPr="001C57AE">
        <w:rPr>
          <w:rFonts w:ascii="Arial" w:hAnsi="Arial" w:cs="Arial"/>
          <w:sz w:val="20"/>
          <w:szCs w:val="20"/>
        </w:rPr>
        <w:t xml:space="preserve">: </w:t>
      </w:r>
      <w:r w:rsidR="00746ABA">
        <w:rPr>
          <w:rFonts w:ascii="Arial" w:hAnsi="Arial" w:cs="Arial"/>
          <w:sz w:val="20"/>
          <w:szCs w:val="20"/>
        </w:rPr>
        <w:br/>
      </w:r>
      <w:r w:rsidR="00BD42C6" w:rsidRPr="001C57AE">
        <w:rPr>
          <w:rFonts w:ascii="Arial" w:hAnsi="Arial" w:cs="Arial"/>
          <w:sz w:val="20"/>
          <w:szCs w:val="20"/>
        </w:rPr>
        <w:t>____</w:t>
      </w:r>
      <w:r w:rsidR="00746ABA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14:paraId="404D4D16" w14:textId="29178082" w:rsidR="00294E6F" w:rsidRPr="001C57AE" w:rsidRDefault="00572FA5">
      <w:pPr>
        <w:rPr>
          <w:rFonts w:ascii="Arial" w:hAnsi="Arial" w:cs="Arial"/>
          <w:sz w:val="20"/>
          <w:szCs w:val="20"/>
        </w:rPr>
      </w:pPr>
      <w:r w:rsidRPr="001C57AE">
        <w:rPr>
          <w:rFonts w:ascii="Arial" w:hAnsi="Arial" w:cs="Arial"/>
          <w:sz w:val="20"/>
          <w:szCs w:val="20"/>
        </w:rPr>
        <w:t>Monthly household income (approx.)</w:t>
      </w:r>
      <w:r w:rsidR="0021191A" w:rsidRPr="001C57AE">
        <w:rPr>
          <w:rFonts w:ascii="Arial" w:hAnsi="Arial" w:cs="Arial"/>
          <w:sz w:val="20"/>
          <w:szCs w:val="20"/>
        </w:rPr>
        <w:t xml:space="preserve"> before health issue(s)</w:t>
      </w:r>
      <w:r w:rsidRPr="001C57AE">
        <w:rPr>
          <w:rFonts w:ascii="Arial" w:hAnsi="Arial" w:cs="Arial"/>
          <w:sz w:val="20"/>
          <w:szCs w:val="20"/>
        </w:rPr>
        <w:t>: _________________________</w:t>
      </w:r>
      <w:r w:rsidR="00736CA1" w:rsidRPr="001C57AE">
        <w:rPr>
          <w:rFonts w:ascii="Arial" w:hAnsi="Arial" w:cs="Arial"/>
          <w:sz w:val="20"/>
          <w:szCs w:val="20"/>
        </w:rPr>
        <w:t>_</w:t>
      </w:r>
      <w:r w:rsidR="00CB0EF0">
        <w:rPr>
          <w:rFonts w:ascii="Arial" w:hAnsi="Arial" w:cs="Arial"/>
          <w:sz w:val="20"/>
          <w:szCs w:val="20"/>
        </w:rPr>
        <w:t>___</w:t>
      </w:r>
    </w:p>
    <w:p w14:paraId="07B8D880" w14:textId="4E9F779D" w:rsidR="0021191A" w:rsidRPr="001C57AE" w:rsidRDefault="0021191A" w:rsidP="0021191A">
      <w:pPr>
        <w:rPr>
          <w:rFonts w:ascii="Arial" w:hAnsi="Arial" w:cs="Arial"/>
          <w:sz w:val="20"/>
          <w:szCs w:val="20"/>
        </w:rPr>
      </w:pPr>
      <w:r w:rsidRPr="001C57AE">
        <w:rPr>
          <w:rFonts w:ascii="Arial" w:hAnsi="Arial" w:cs="Arial"/>
          <w:sz w:val="20"/>
          <w:szCs w:val="20"/>
        </w:rPr>
        <w:t>Monthly household income (approx.) during or after health issue(s): ___________________</w:t>
      </w:r>
      <w:r w:rsidR="00CB0EF0">
        <w:rPr>
          <w:rFonts w:ascii="Arial" w:hAnsi="Arial" w:cs="Arial"/>
          <w:sz w:val="20"/>
          <w:szCs w:val="20"/>
        </w:rPr>
        <w:t>____</w:t>
      </w:r>
    </w:p>
    <w:p w14:paraId="7093269F" w14:textId="77777777" w:rsidR="00294E6F" w:rsidRPr="001E3AF7" w:rsidRDefault="00572FA5">
      <w:pPr>
        <w:pStyle w:val="Heading2"/>
        <w:rPr>
          <w:rFonts w:ascii="Arial" w:hAnsi="Arial" w:cs="Arial"/>
          <w:color w:val="1F497D" w:themeColor="text2"/>
          <w:sz w:val="24"/>
          <w:szCs w:val="24"/>
        </w:rPr>
      </w:pPr>
      <w:r w:rsidRPr="001E3AF7">
        <w:rPr>
          <w:rFonts w:ascii="Arial" w:hAnsi="Arial" w:cs="Arial"/>
          <w:color w:val="1F497D" w:themeColor="text2"/>
          <w:sz w:val="24"/>
          <w:szCs w:val="24"/>
        </w:rPr>
        <w:t>Current Hardship</w:t>
      </w:r>
    </w:p>
    <w:p w14:paraId="583D959A" w14:textId="2985A4BE" w:rsidR="00294E6F" w:rsidRPr="0045408E" w:rsidRDefault="00572FA5">
      <w:pPr>
        <w:rPr>
          <w:rFonts w:ascii="Arial" w:hAnsi="Arial" w:cs="Arial"/>
          <w:sz w:val="20"/>
          <w:szCs w:val="20"/>
        </w:rPr>
      </w:pPr>
      <w:r w:rsidRPr="0045408E">
        <w:rPr>
          <w:rFonts w:ascii="Arial" w:hAnsi="Arial" w:cs="Arial"/>
          <w:sz w:val="20"/>
          <w:szCs w:val="20"/>
        </w:rPr>
        <w:t>Please describe your current health or financial hardship (medical condition, job loss</w:t>
      </w:r>
      <w:r w:rsidR="00154098">
        <w:rPr>
          <w:rFonts w:ascii="Arial" w:hAnsi="Arial" w:cs="Arial"/>
          <w:sz w:val="20"/>
          <w:szCs w:val="20"/>
        </w:rPr>
        <w:t>, etc.</w:t>
      </w:r>
      <w:r w:rsidRPr="0045408E">
        <w:rPr>
          <w:rFonts w:ascii="Arial" w:hAnsi="Arial" w:cs="Arial"/>
          <w:sz w:val="20"/>
          <w:szCs w:val="20"/>
        </w:rPr>
        <w:t>):</w:t>
      </w:r>
    </w:p>
    <w:p w14:paraId="4DA107E4" w14:textId="5F2F607C" w:rsidR="00294E6F" w:rsidRPr="0045408E" w:rsidRDefault="00572FA5">
      <w:pPr>
        <w:rPr>
          <w:rFonts w:ascii="Arial" w:hAnsi="Arial" w:cs="Arial"/>
          <w:sz w:val="20"/>
          <w:szCs w:val="20"/>
        </w:rPr>
      </w:pPr>
      <w:r w:rsidRPr="0045408E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35B89297" w14:textId="379550C3" w:rsidR="00294E6F" w:rsidRPr="0045408E" w:rsidRDefault="00572FA5">
      <w:pPr>
        <w:rPr>
          <w:rFonts w:ascii="Arial" w:hAnsi="Arial" w:cs="Arial"/>
          <w:sz w:val="20"/>
          <w:szCs w:val="20"/>
        </w:rPr>
      </w:pPr>
      <w:r w:rsidRPr="0045408E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04DC7FC1" w14:textId="77777777" w:rsidR="00294E6F" w:rsidRPr="001E3AF7" w:rsidRDefault="00572FA5">
      <w:pPr>
        <w:pStyle w:val="Heading2"/>
        <w:rPr>
          <w:rFonts w:ascii="Arial" w:hAnsi="Arial" w:cs="Arial"/>
          <w:color w:val="1F497D" w:themeColor="text2"/>
          <w:sz w:val="24"/>
          <w:szCs w:val="24"/>
        </w:rPr>
      </w:pPr>
      <w:r w:rsidRPr="001E3AF7">
        <w:rPr>
          <w:rFonts w:ascii="Arial" w:hAnsi="Arial" w:cs="Arial"/>
          <w:color w:val="1F497D" w:themeColor="text2"/>
          <w:sz w:val="24"/>
          <w:szCs w:val="24"/>
        </w:rPr>
        <w:t>Assistance Request</w:t>
      </w:r>
    </w:p>
    <w:p w14:paraId="1A1DBAE0" w14:textId="77777777" w:rsidR="00294E6F" w:rsidRPr="0045408E" w:rsidRDefault="00572FA5">
      <w:pPr>
        <w:rPr>
          <w:rFonts w:ascii="Arial" w:hAnsi="Arial" w:cs="Arial"/>
          <w:sz w:val="20"/>
          <w:szCs w:val="20"/>
        </w:rPr>
      </w:pPr>
      <w:r w:rsidRPr="0045408E">
        <w:rPr>
          <w:rFonts w:ascii="Arial" w:hAnsi="Arial" w:cs="Arial"/>
          <w:sz w:val="20"/>
          <w:szCs w:val="20"/>
        </w:rPr>
        <w:t>Type of assistance requested (check all that apply):</w:t>
      </w:r>
    </w:p>
    <w:p w14:paraId="0196D9DA" w14:textId="73ED9506" w:rsidR="00294E6F" w:rsidRPr="0045408E" w:rsidRDefault="00572FA5">
      <w:pPr>
        <w:rPr>
          <w:rFonts w:ascii="Arial" w:hAnsi="Arial" w:cs="Arial"/>
          <w:sz w:val="20"/>
          <w:szCs w:val="20"/>
        </w:rPr>
      </w:pPr>
      <w:r w:rsidRPr="0045408E">
        <w:rPr>
          <w:rFonts w:ascii="Arial" w:hAnsi="Arial" w:cs="Arial"/>
          <w:sz w:val="20"/>
          <w:szCs w:val="20"/>
        </w:rPr>
        <w:t xml:space="preserve"> </w:t>
      </w:r>
      <w:r w:rsidRPr="0045408E">
        <w:rPr>
          <w:rFonts w:ascii="Segoe UI Symbol" w:hAnsi="Segoe UI Symbol" w:cs="Segoe UI Symbol"/>
          <w:sz w:val="20"/>
          <w:szCs w:val="20"/>
        </w:rPr>
        <w:t>☐</w:t>
      </w:r>
      <w:r w:rsidRPr="0045408E">
        <w:rPr>
          <w:rFonts w:ascii="Arial" w:hAnsi="Arial" w:cs="Arial"/>
          <w:sz w:val="20"/>
          <w:szCs w:val="20"/>
        </w:rPr>
        <w:t xml:space="preserve"> Rent</w:t>
      </w:r>
      <w:r w:rsidR="00ED58C9">
        <w:rPr>
          <w:rFonts w:ascii="Arial" w:hAnsi="Arial" w:cs="Arial"/>
          <w:sz w:val="20"/>
          <w:szCs w:val="20"/>
        </w:rPr>
        <w:t>/</w:t>
      </w:r>
      <w:proofErr w:type="gramStart"/>
      <w:r w:rsidR="00ED58C9">
        <w:rPr>
          <w:rFonts w:ascii="Arial" w:hAnsi="Arial" w:cs="Arial"/>
          <w:sz w:val="20"/>
          <w:szCs w:val="20"/>
        </w:rPr>
        <w:t>Mortgage</w:t>
      </w:r>
      <w:r w:rsidRPr="0045408E">
        <w:rPr>
          <w:rFonts w:ascii="Arial" w:hAnsi="Arial" w:cs="Arial"/>
          <w:sz w:val="20"/>
          <w:szCs w:val="20"/>
        </w:rPr>
        <w:t xml:space="preserve">  </w:t>
      </w:r>
      <w:r w:rsidRPr="0045408E">
        <w:rPr>
          <w:rFonts w:ascii="Segoe UI Symbol" w:hAnsi="Segoe UI Symbol" w:cs="Segoe UI Symbol"/>
          <w:sz w:val="20"/>
          <w:szCs w:val="20"/>
        </w:rPr>
        <w:t>☐</w:t>
      </w:r>
      <w:proofErr w:type="gramEnd"/>
      <w:r w:rsidRPr="0045408E">
        <w:rPr>
          <w:rFonts w:ascii="Arial" w:hAnsi="Arial" w:cs="Arial"/>
          <w:sz w:val="20"/>
          <w:szCs w:val="20"/>
        </w:rPr>
        <w:t xml:space="preserve"> Utilities   </w:t>
      </w:r>
      <w:r w:rsidRPr="0045408E">
        <w:rPr>
          <w:rFonts w:ascii="Segoe UI Symbol" w:hAnsi="Segoe UI Symbol" w:cs="Segoe UI Symbol"/>
          <w:sz w:val="20"/>
          <w:szCs w:val="20"/>
        </w:rPr>
        <w:t>☐</w:t>
      </w:r>
      <w:r w:rsidRPr="0045408E">
        <w:rPr>
          <w:rFonts w:ascii="Arial" w:hAnsi="Arial" w:cs="Arial"/>
          <w:sz w:val="20"/>
          <w:szCs w:val="20"/>
        </w:rPr>
        <w:t xml:space="preserve"> Food   </w:t>
      </w:r>
      <w:r w:rsidRPr="0045408E">
        <w:rPr>
          <w:rFonts w:ascii="Segoe UI Symbol" w:hAnsi="Segoe UI Symbol" w:cs="Segoe UI Symbol"/>
          <w:sz w:val="20"/>
          <w:szCs w:val="20"/>
        </w:rPr>
        <w:t>☐</w:t>
      </w:r>
      <w:r w:rsidRPr="0045408E">
        <w:rPr>
          <w:rFonts w:ascii="Arial" w:hAnsi="Arial" w:cs="Arial"/>
          <w:sz w:val="20"/>
          <w:szCs w:val="20"/>
        </w:rPr>
        <w:t xml:space="preserve"> Gas/Transportation   </w:t>
      </w:r>
      <w:r w:rsidRPr="0045408E">
        <w:rPr>
          <w:rFonts w:ascii="Segoe UI Symbol" w:hAnsi="Segoe UI Symbol" w:cs="Segoe UI Symbol"/>
          <w:sz w:val="20"/>
          <w:szCs w:val="20"/>
        </w:rPr>
        <w:t>☐</w:t>
      </w:r>
      <w:r w:rsidRPr="0045408E">
        <w:rPr>
          <w:rFonts w:ascii="Arial" w:hAnsi="Arial" w:cs="Arial"/>
          <w:sz w:val="20"/>
          <w:szCs w:val="20"/>
        </w:rPr>
        <w:t xml:space="preserve"> Childcare   </w:t>
      </w:r>
      <w:r w:rsidRPr="0045408E">
        <w:rPr>
          <w:rFonts w:ascii="Segoe UI Symbol" w:hAnsi="Segoe UI Symbol" w:cs="Segoe UI Symbol"/>
          <w:sz w:val="20"/>
          <w:szCs w:val="20"/>
        </w:rPr>
        <w:t>☐</w:t>
      </w:r>
      <w:r w:rsidRPr="0045408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5408E">
        <w:rPr>
          <w:rFonts w:ascii="Arial" w:hAnsi="Arial" w:cs="Arial"/>
          <w:sz w:val="20"/>
          <w:szCs w:val="20"/>
        </w:rPr>
        <w:t>Other:</w:t>
      </w:r>
      <w:r w:rsidR="005E414E">
        <w:rPr>
          <w:rFonts w:ascii="Arial" w:hAnsi="Arial" w:cs="Arial"/>
          <w:sz w:val="20"/>
          <w:szCs w:val="20"/>
        </w:rPr>
        <w:t>_</w:t>
      </w:r>
      <w:proofErr w:type="gramEnd"/>
      <w:r w:rsidR="005E414E">
        <w:rPr>
          <w:rFonts w:ascii="Arial" w:hAnsi="Arial" w:cs="Arial"/>
          <w:sz w:val="20"/>
          <w:szCs w:val="20"/>
        </w:rPr>
        <w:t>_______</w:t>
      </w:r>
      <w:r w:rsidRPr="0045408E">
        <w:rPr>
          <w:rFonts w:ascii="Arial" w:hAnsi="Arial" w:cs="Arial"/>
          <w:sz w:val="20"/>
          <w:szCs w:val="20"/>
        </w:rPr>
        <w:t xml:space="preserve"> </w:t>
      </w:r>
    </w:p>
    <w:p w14:paraId="133035B2" w14:textId="145EA8CE" w:rsidR="00294E6F" w:rsidRPr="0045408E" w:rsidRDefault="00572FA5">
      <w:pPr>
        <w:rPr>
          <w:rFonts w:ascii="Arial" w:hAnsi="Arial" w:cs="Arial"/>
          <w:sz w:val="20"/>
          <w:szCs w:val="20"/>
        </w:rPr>
      </w:pPr>
      <w:r w:rsidRPr="0045408E">
        <w:rPr>
          <w:rFonts w:ascii="Arial" w:hAnsi="Arial" w:cs="Arial"/>
          <w:sz w:val="20"/>
          <w:szCs w:val="20"/>
        </w:rPr>
        <w:t xml:space="preserve">Amount of </w:t>
      </w:r>
      <w:r w:rsidR="00C9504D">
        <w:rPr>
          <w:rFonts w:ascii="Arial" w:hAnsi="Arial" w:cs="Arial"/>
          <w:sz w:val="20"/>
          <w:szCs w:val="20"/>
        </w:rPr>
        <w:t xml:space="preserve">total </w:t>
      </w:r>
      <w:r w:rsidRPr="0045408E">
        <w:rPr>
          <w:rFonts w:ascii="Arial" w:hAnsi="Arial" w:cs="Arial"/>
          <w:sz w:val="20"/>
          <w:szCs w:val="20"/>
        </w:rPr>
        <w:t>assistance requested (approx.): _____________________</w:t>
      </w:r>
      <w:r w:rsidR="00F42126">
        <w:rPr>
          <w:rFonts w:ascii="Arial" w:hAnsi="Arial" w:cs="Arial"/>
          <w:sz w:val="20"/>
          <w:szCs w:val="20"/>
        </w:rPr>
        <w:t>__________</w:t>
      </w:r>
      <w:r w:rsidR="00A00B60">
        <w:rPr>
          <w:rFonts w:ascii="Arial" w:hAnsi="Arial" w:cs="Arial"/>
          <w:sz w:val="20"/>
          <w:szCs w:val="20"/>
        </w:rPr>
        <w:t>________</w:t>
      </w:r>
    </w:p>
    <w:p w14:paraId="3B88BBAB" w14:textId="77777777" w:rsidR="00294E6F" w:rsidRPr="001E3AF7" w:rsidRDefault="00572FA5">
      <w:pPr>
        <w:pStyle w:val="Heading2"/>
        <w:rPr>
          <w:rFonts w:ascii="Arial" w:hAnsi="Arial" w:cs="Arial"/>
          <w:color w:val="1F497D" w:themeColor="text2"/>
          <w:sz w:val="24"/>
          <w:szCs w:val="24"/>
        </w:rPr>
      </w:pPr>
      <w:r w:rsidRPr="001E3AF7">
        <w:rPr>
          <w:rFonts w:ascii="Arial" w:hAnsi="Arial" w:cs="Arial"/>
          <w:color w:val="1F497D" w:themeColor="text2"/>
          <w:sz w:val="24"/>
          <w:szCs w:val="24"/>
        </w:rPr>
        <w:lastRenderedPageBreak/>
        <w:t>Verification &amp; Signature</w:t>
      </w:r>
    </w:p>
    <w:p w14:paraId="332CD372" w14:textId="54255688" w:rsidR="00AA5BC7" w:rsidRPr="0017323C" w:rsidRDefault="00AA5BC7">
      <w:pPr>
        <w:rPr>
          <w:rFonts w:ascii="Arial" w:hAnsi="Arial" w:cs="Arial"/>
          <w:b/>
          <w:bCs/>
          <w:sz w:val="20"/>
          <w:szCs w:val="20"/>
        </w:rPr>
      </w:pPr>
      <w:r w:rsidRPr="0017323C">
        <w:rPr>
          <w:rFonts w:ascii="Arial" w:hAnsi="Arial" w:cs="Arial"/>
          <w:b/>
          <w:bCs/>
          <w:sz w:val="20"/>
          <w:szCs w:val="20"/>
        </w:rPr>
        <w:t xml:space="preserve">I hereby certify that the information provided above is true and accurate to the best of my knowledge. I understand that this information will be used to determine eligibility for </w:t>
      </w:r>
      <w:r w:rsidR="00F31236">
        <w:rPr>
          <w:rFonts w:ascii="Arial" w:hAnsi="Arial" w:cs="Arial"/>
          <w:b/>
          <w:bCs/>
          <w:sz w:val="20"/>
          <w:szCs w:val="20"/>
        </w:rPr>
        <w:t>financial aid</w:t>
      </w:r>
      <w:r w:rsidRPr="0017323C">
        <w:rPr>
          <w:rFonts w:ascii="Arial" w:hAnsi="Arial" w:cs="Arial"/>
          <w:b/>
          <w:bCs/>
          <w:sz w:val="20"/>
          <w:szCs w:val="20"/>
        </w:rPr>
        <w:t xml:space="preserve">. I also understand that intentionally providing false or misleading information may result in being deemed ineligible for </w:t>
      </w:r>
      <w:r w:rsidR="00572FA5">
        <w:rPr>
          <w:rFonts w:ascii="Arial" w:hAnsi="Arial" w:cs="Arial"/>
          <w:b/>
          <w:bCs/>
          <w:sz w:val="20"/>
          <w:szCs w:val="20"/>
        </w:rPr>
        <w:t>all</w:t>
      </w:r>
      <w:r w:rsidR="00572BFF">
        <w:rPr>
          <w:rFonts w:ascii="Arial" w:hAnsi="Arial" w:cs="Arial"/>
          <w:b/>
          <w:bCs/>
          <w:sz w:val="20"/>
          <w:szCs w:val="20"/>
        </w:rPr>
        <w:t xml:space="preserve"> </w:t>
      </w:r>
      <w:r w:rsidRPr="0017323C">
        <w:rPr>
          <w:rFonts w:ascii="Arial" w:hAnsi="Arial" w:cs="Arial"/>
          <w:b/>
          <w:bCs/>
          <w:sz w:val="20"/>
          <w:szCs w:val="20"/>
        </w:rPr>
        <w:t>current and future assistance.</w:t>
      </w:r>
    </w:p>
    <w:p w14:paraId="60064F8B" w14:textId="179E47E9" w:rsidR="00294E6F" w:rsidRPr="0045408E" w:rsidRDefault="00572FA5">
      <w:pPr>
        <w:rPr>
          <w:rFonts w:ascii="Arial" w:hAnsi="Arial" w:cs="Arial"/>
          <w:sz w:val="20"/>
          <w:szCs w:val="20"/>
        </w:rPr>
      </w:pPr>
      <w:r w:rsidRPr="0045408E">
        <w:rPr>
          <w:rFonts w:ascii="Arial" w:hAnsi="Arial" w:cs="Arial"/>
          <w:sz w:val="20"/>
          <w:szCs w:val="20"/>
        </w:rPr>
        <w:t>Applicant Signature: ___________________________   Date: ___________</w:t>
      </w:r>
    </w:p>
    <w:p w14:paraId="6D26775D" w14:textId="6E9A39B6" w:rsidR="00294E6F" w:rsidRPr="0045408E" w:rsidRDefault="00294E6F">
      <w:pPr>
        <w:rPr>
          <w:rFonts w:ascii="Arial" w:hAnsi="Arial" w:cs="Arial"/>
          <w:sz w:val="20"/>
          <w:szCs w:val="20"/>
        </w:rPr>
      </w:pPr>
    </w:p>
    <w:sectPr w:rsidR="00294E6F" w:rsidRPr="0045408E" w:rsidSect="00B03E22">
      <w:pgSz w:w="12240" w:h="15840"/>
      <w:pgMar w:top="81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6068129">
    <w:abstractNumId w:val="8"/>
  </w:num>
  <w:num w:numId="2" w16cid:durableId="368803565">
    <w:abstractNumId w:val="6"/>
  </w:num>
  <w:num w:numId="3" w16cid:durableId="1042751019">
    <w:abstractNumId w:val="5"/>
  </w:num>
  <w:num w:numId="4" w16cid:durableId="1689210690">
    <w:abstractNumId w:val="4"/>
  </w:num>
  <w:num w:numId="5" w16cid:durableId="1254318241">
    <w:abstractNumId w:val="7"/>
  </w:num>
  <w:num w:numId="6" w16cid:durableId="1155416611">
    <w:abstractNumId w:val="3"/>
  </w:num>
  <w:num w:numId="7" w16cid:durableId="866021280">
    <w:abstractNumId w:val="2"/>
  </w:num>
  <w:num w:numId="8" w16cid:durableId="99883534">
    <w:abstractNumId w:val="1"/>
  </w:num>
  <w:num w:numId="9" w16cid:durableId="17201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325D"/>
    <w:rsid w:val="00027CF2"/>
    <w:rsid w:val="00034616"/>
    <w:rsid w:val="0006063C"/>
    <w:rsid w:val="000B5663"/>
    <w:rsid w:val="001035CD"/>
    <w:rsid w:val="00107D4F"/>
    <w:rsid w:val="00124458"/>
    <w:rsid w:val="00133FF3"/>
    <w:rsid w:val="00135675"/>
    <w:rsid w:val="00142C26"/>
    <w:rsid w:val="0015074B"/>
    <w:rsid w:val="00154098"/>
    <w:rsid w:val="0017323C"/>
    <w:rsid w:val="00180F9B"/>
    <w:rsid w:val="00190213"/>
    <w:rsid w:val="001A24B4"/>
    <w:rsid w:val="001C57AE"/>
    <w:rsid w:val="001E3AF7"/>
    <w:rsid w:val="0020532D"/>
    <w:rsid w:val="0021191A"/>
    <w:rsid w:val="00251AED"/>
    <w:rsid w:val="00262AB3"/>
    <w:rsid w:val="0026733A"/>
    <w:rsid w:val="00294E6F"/>
    <w:rsid w:val="0029639D"/>
    <w:rsid w:val="002A608F"/>
    <w:rsid w:val="002E42D5"/>
    <w:rsid w:val="003053EE"/>
    <w:rsid w:val="00326F90"/>
    <w:rsid w:val="0037056D"/>
    <w:rsid w:val="00376334"/>
    <w:rsid w:val="003917EB"/>
    <w:rsid w:val="00395C74"/>
    <w:rsid w:val="00411DA1"/>
    <w:rsid w:val="0045408E"/>
    <w:rsid w:val="004A03C9"/>
    <w:rsid w:val="004C0FA7"/>
    <w:rsid w:val="004C2340"/>
    <w:rsid w:val="004C2BCB"/>
    <w:rsid w:val="005371AB"/>
    <w:rsid w:val="00540E69"/>
    <w:rsid w:val="00572BFF"/>
    <w:rsid w:val="00572FA5"/>
    <w:rsid w:val="005E414E"/>
    <w:rsid w:val="00611397"/>
    <w:rsid w:val="00620D85"/>
    <w:rsid w:val="00647AD6"/>
    <w:rsid w:val="006803D7"/>
    <w:rsid w:val="00690683"/>
    <w:rsid w:val="006C0B9D"/>
    <w:rsid w:val="00726D88"/>
    <w:rsid w:val="00736CA1"/>
    <w:rsid w:val="00746ABA"/>
    <w:rsid w:val="00787460"/>
    <w:rsid w:val="0085318D"/>
    <w:rsid w:val="00855A5A"/>
    <w:rsid w:val="008574C6"/>
    <w:rsid w:val="0086577B"/>
    <w:rsid w:val="00885F65"/>
    <w:rsid w:val="008B0AE8"/>
    <w:rsid w:val="008B321B"/>
    <w:rsid w:val="009B28CA"/>
    <w:rsid w:val="009C4F56"/>
    <w:rsid w:val="009E1509"/>
    <w:rsid w:val="00A00B60"/>
    <w:rsid w:val="00A06DB8"/>
    <w:rsid w:val="00A246C0"/>
    <w:rsid w:val="00A32454"/>
    <w:rsid w:val="00A5106E"/>
    <w:rsid w:val="00A60123"/>
    <w:rsid w:val="00AA1D8D"/>
    <w:rsid w:val="00AA5BC7"/>
    <w:rsid w:val="00AD2FD9"/>
    <w:rsid w:val="00B03E22"/>
    <w:rsid w:val="00B04DCB"/>
    <w:rsid w:val="00B47730"/>
    <w:rsid w:val="00B808AC"/>
    <w:rsid w:val="00BD2EC8"/>
    <w:rsid w:val="00BD42C6"/>
    <w:rsid w:val="00C11A1F"/>
    <w:rsid w:val="00C24F28"/>
    <w:rsid w:val="00C3047A"/>
    <w:rsid w:val="00C31212"/>
    <w:rsid w:val="00C54501"/>
    <w:rsid w:val="00C5483A"/>
    <w:rsid w:val="00C635EC"/>
    <w:rsid w:val="00C9504D"/>
    <w:rsid w:val="00CB0664"/>
    <w:rsid w:val="00CB0EF0"/>
    <w:rsid w:val="00CB57BD"/>
    <w:rsid w:val="00CE69B1"/>
    <w:rsid w:val="00DE6DDF"/>
    <w:rsid w:val="00DF21AE"/>
    <w:rsid w:val="00EB096C"/>
    <w:rsid w:val="00ED58C9"/>
    <w:rsid w:val="00EF3BAE"/>
    <w:rsid w:val="00F13839"/>
    <w:rsid w:val="00F31236"/>
    <w:rsid w:val="00F42126"/>
    <w:rsid w:val="00F76B85"/>
    <w:rsid w:val="00FA0466"/>
    <w:rsid w:val="00FC693F"/>
    <w:rsid w:val="00FD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4D9644"/>
  <w14:defaultImageDpi w14:val="300"/>
  <w15:docId w15:val="{F9DD3216-CD90-4BF4-B0A3-340579D8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lisa grimes</cp:lastModifiedBy>
  <cp:revision>100</cp:revision>
  <dcterms:created xsi:type="dcterms:W3CDTF">2025-08-31T22:29:00Z</dcterms:created>
  <dcterms:modified xsi:type="dcterms:W3CDTF">2025-09-08T19:05:00Z</dcterms:modified>
  <cp:category/>
</cp:coreProperties>
</file>